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pPr>
      <w:r w:rsidDel="00000000" w:rsidR="00000000" w:rsidRPr="00000000">
        <w:rPr>
          <w:rtl w:val="0"/>
        </w:rPr>
        <w:t xml:space="preserve">SFETD – Droit à l’image dans le cadre du concours photo</w:t>
      </w:r>
    </w:p>
    <w:p w:rsidR="00000000" w:rsidDel="00000000" w:rsidP="00000000" w:rsidRDefault="00000000" w:rsidRPr="00000000" w14:paraId="00000002">
      <w:pPr>
        <w:pStyle w:val="Heading2"/>
        <w:spacing w:line="240" w:lineRule="auto"/>
        <w:rPr/>
      </w:pPr>
      <w:r w:rsidDel="00000000" w:rsidR="00000000" w:rsidRPr="00000000">
        <w:rPr>
          <w:rtl w:val="0"/>
        </w:rPr>
        <w:t xml:space="preserve">Consentement à l’Utilisation de l’Image</w:t>
      </w:r>
    </w:p>
    <w:p w:rsidR="00000000" w:rsidDel="00000000" w:rsidP="00000000" w:rsidRDefault="00000000" w:rsidRPr="00000000" w14:paraId="00000003">
      <w:pPr>
        <w:spacing w:line="240" w:lineRule="auto"/>
        <w:rPr/>
      </w:pPr>
      <w:r w:rsidDel="00000000" w:rsidR="00000000" w:rsidRPr="00000000">
        <w:rPr>
          <w:rtl w:val="0"/>
        </w:rPr>
        <w:br w:type="textWrapping"/>
        <w:t xml:space="preserve">Je soussigné(e)_____________________________________________________</w:t>
        <w:br w:type="textWrapping"/>
        <w:br w:type="textWrapping"/>
        <w:t xml:space="preserve">né(e) le ________/___________/__________</w:t>
        <w:br w:type="textWrapping"/>
        <w:br w:type="textWrapping"/>
        <w:t xml:space="preserve">résidant à_________________________________________________________</w:t>
        <w:br w:type="textWrapping"/>
        <w:br w:type="textWrapping"/>
        <w:t xml:space="preserve">par la présente, autorise la Société Française d’Étude et de Traitement de la Douleur (SFETD)  à utiliser mon image telle qu'elle apparaît dans la photographie prise par </w:t>
      </w:r>
    </w:p>
    <w:p w:rsidR="00000000" w:rsidDel="00000000" w:rsidP="00000000" w:rsidRDefault="00000000" w:rsidRPr="00000000" w14:paraId="00000004">
      <w:pPr>
        <w:spacing w:line="240" w:lineRule="auto"/>
        <w:rPr/>
      </w:pPr>
      <w:r w:rsidDel="00000000" w:rsidR="00000000" w:rsidRPr="00000000">
        <w:rPr>
          <w:rtl w:val="0"/>
        </w:rPr>
        <w:t xml:space="preserve">___________________________,                                                                   </w:t>
      </w:r>
    </w:p>
    <w:p w:rsidR="00000000" w:rsidDel="00000000" w:rsidP="00000000" w:rsidRDefault="00000000" w:rsidRPr="00000000" w14:paraId="00000005">
      <w:pPr>
        <w:spacing w:line="240" w:lineRule="auto"/>
        <w:rPr/>
      </w:pPr>
      <w:r w:rsidDel="00000000" w:rsidR="00000000" w:rsidRPr="00000000">
        <w:rPr>
          <w:rtl w:val="0"/>
        </w:rPr>
        <w:t xml:space="preserve"> le ______/_______/________, </w:t>
      </w:r>
    </w:p>
    <w:p w:rsidR="00000000" w:rsidDel="00000000" w:rsidP="00000000" w:rsidRDefault="00000000" w:rsidRPr="00000000" w14:paraId="00000006">
      <w:pPr>
        <w:spacing w:line="240" w:lineRule="auto"/>
        <w:rPr/>
      </w:pPr>
      <w:r w:rsidDel="00000000" w:rsidR="00000000" w:rsidRPr="00000000">
        <w:rPr>
          <w:rtl w:val="0"/>
        </w:rPr>
        <w:t xml:space="preserve">dans le cadre du concours photo organisé lors du congrès de la SFETD  du 26 au 28 novembre 2025, à Lyon – Cité Centre de Congrès.</w:t>
        <w:br w:type="textWrapping"/>
        <w:br w:type="textWrapping"/>
        <w:t xml:space="preserve">Je comprends que cette image pourra être utilisée dans divers supports, incluant mais sans s'y limiter, les publications imprimées, les publications en ligne, les expositions, et tout matériel promotionnel ou  éducatif produit par la SFETD.</w:t>
        <w:br w:type="textWrapping"/>
        <w:br w:type="textWrapping"/>
        <w:t xml:space="preserve">Je reconnais que cette autorisation est donnée à titre gratuit et que je ne recevrai aucune rémunération pour l'utilisation de mon image dans le cadre mentionné ci-dessus.</w:t>
        <w:br w:type="textWrapping"/>
        <w:br w:type="textWrapping"/>
        <w:t xml:space="preserve">Je déclare également que j'ai lu et compris le contenu de ce document et que j'ai eu l'opportunité de poser  des questions et de recevoir des réponses satisfaisantes.</w:t>
        <w:br w:type="textWrapping"/>
        <w:br w:type="textWrapping"/>
        <w:t xml:space="preserve">Je confirme que ce consentement est donné volontairement et peut être révoqué par écrit à tout moment, avec effet pour l'avenir, en adressant une notification à </w:t>
      </w:r>
      <w:hyperlink r:id="rId7">
        <w:r w:rsidDel="00000000" w:rsidR="00000000" w:rsidRPr="00000000">
          <w:rPr>
            <w:color w:val="1155cc"/>
            <w:u w:val="single"/>
            <w:rtl w:val="0"/>
          </w:rPr>
          <w:t xml:space="preserve">contact@sfetd-douleur.org</w:t>
        </w:r>
      </w:hyperlink>
      <w:r w:rsidDel="00000000" w:rsidR="00000000" w:rsidRPr="00000000">
        <w:rPr>
          <w:rtl w:val="0"/>
        </w:rPr>
        <w:t xml:space="preserve">.</w:t>
        <w:br w:type="textWrapping"/>
      </w:r>
    </w:p>
    <w:p w:rsidR="00000000" w:rsidDel="00000000" w:rsidP="00000000" w:rsidRDefault="00000000" w:rsidRPr="00000000" w14:paraId="00000007">
      <w:pPr>
        <w:spacing w:line="240" w:lineRule="auto"/>
        <w:rPr/>
      </w:pPr>
      <w:r w:rsidDel="00000000" w:rsidR="00000000" w:rsidRPr="00000000">
        <w:rPr>
          <w:rtl w:val="0"/>
        </w:rPr>
        <w:t xml:space="preserve">Date : _________/__________/___________</w:t>
        <w:br w:type="textWrapping"/>
        <w:br w:type="textWrapping"/>
        <w:t xml:space="preserve">Signature de la personne identifiable : ______________________________</w:t>
      </w:r>
    </w:p>
    <w:p w:rsidR="00000000" w:rsidDel="00000000" w:rsidP="00000000" w:rsidRDefault="00000000" w:rsidRPr="00000000" w14:paraId="00000008">
      <w:pPr>
        <w:pStyle w:val="Heading2"/>
        <w:spacing w:line="240" w:lineRule="auto"/>
        <w:rPr/>
      </w:pPr>
      <w:r w:rsidDel="00000000" w:rsidR="00000000" w:rsidRPr="00000000">
        <w:rPr>
          <w:rtl w:val="0"/>
        </w:rPr>
        <w:t xml:space="preserve">Pour les personnes de moins de 18 ans, consentement du parent ou du tuteur légal</w:t>
      </w:r>
    </w:p>
    <w:p w:rsidR="00000000" w:rsidDel="00000000" w:rsidP="00000000" w:rsidRDefault="00000000" w:rsidRPr="00000000" w14:paraId="00000009">
      <w:pPr>
        <w:spacing w:line="240" w:lineRule="auto"/>
        <w:rPr/>
      </w:pPr>
      <w:r w:rsidDel="00000000" w:rsidR="00000000" w:rsidRPr="00000000">
        <w:rPr>
          <w:rtl w:val="0"/>
        </w:rPr>
        <w:t xml:space="preserve">J’autorise par la présente la SFETD à utiliser l'image de l'enfant comme décrit ci-dessus.</w:t>
      </w:r>
    </w:p>
    <w:p w:rsidR="00000000" w:rsidDel="00000000" w:rsidP="00000000" w:rsidRDefault="00000000" w:rsidRPr="00000000" w14:paraId="0000000A">
      <w:pPr>
        <w:spacing w:line="240" w:lineRule="auto"/>
        <w:rPr/>
      </w:pPr>
      <w:r w:rsidDel="00000000" w:rsidR="00000000" w:rsidRPr="00000000">
        <w:rPr>
          <w:rtl w:val="0"/>
        </w:rPr>
        <w:t xml:space="preserve">Nom et Prénom du Parent/Tuteur : _________________________________________</w:t>
      </w:r>
    </w:p>
    <w:p w:rsidR="00000000" w:rsidDel="00000000" w:rsidP="00000000" w:rsidRDefault="00000000" w:rsidRPr="00000000" w14:paraId="0000000B">
      <w:pPr>
        <w:spacing w:line="240" w:lineRule="auto"/>
        <w:rPr/>
      </w:pPr>
      <w:r w:rsidDel="00000000" w:rsidR="00000000" w:rsidRPr="00000000">
        <w:rPr>
          <w:rtl w:val="0"/>
        </w:rPr>
        <w:t xml:space="preserve">Date : ________/___________/___________</w:t>
      </w:r>
    </w:p>
    <w:p w:rsidR="00000000" w:rsidDel="00000000" w:rsidP="00000000" w:rsidRDefault="00000000" w:rsidRPr="00000000" w14:paraId="0000000C">
      <w:pPr>
        <w:spacing w:line="240" w:lineRule="auto"/>
        <w:rPr/>
      </w:pPr>
      <w:r w:rsidDel="00000000" w:rsidR="00000000" w:rsidRPr="00000000">
        <w:rPr>
          <w:rtl w:val="0"/>
        </w:rPr>
        <w:t xml:space="preserve">Signature du Parent/Tuteur légal : _________________________________________</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tact@sfetd-douleu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2pd5x0GZjEVsmU/Ep8RcRCTXUw==">CgMxLjA4AHIhMVM1UEJMbERBNVl2cF8tLVNRS2ZfZlNYeUppaVA1dFJ2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